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Veteran's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army    </w:t>
      </w:r>
      <w:r>
        <w:t xml:space="preserve">   no    </w:t>
      </w:r>
      <w:r>
        <w:t xml:space="preserve">   coast guard    </w:t>
      </w:r>
      <w:r>
        <w:t xml:space="preserve">   November    </w:t>
      </w:r>
      <w:r>
        <w:t xml:space="preserve">   uniform    </w:t>
      </w:r>
      <w:r>
        <w:t xml:space="preserve">   war    </w:t>
      </w:r>
      <w:r>
        <w:t xml:space="preserve">   yes    </w:t>
      </w:r>
      <w:r>
        <w:t xml:space="preserve">   five    </w:t>
      </w:r>
      <w:r>
        <w:t xml:space="preserve">   airplane    </w:t>
      </w:r>
      <w:r>
        <w:t xml:space="preserve">   ship    </w:t>
      </w:r>
      <w:r>
        <w:t xml:space="preserve">   navy    </w:t>
      </w:r>
      <w:r>
        <w:t xml:space="preserve">   enlist    </w:t>
      </w:r>
      <w:r>
        <w:t xml:space="preserve">   marines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Veteran's Day</dc:title>
  <dcterms:created xsi:type="dcterms:W3CDTF">2021-10-11T20:51:13Z</dcterms:created>
  <dcterms:modified xsi:type="dcterms:W3CDTF">2021-10-11T20:51:13Z</dcterms:modified>
</cp:coreProperties>
</file>