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veteran    </w:t>
      </w:r>
      <w:r>
        <w:t xml:space="preserve">   flag    </w:t>
      </w:r>
      <w:r>
        <w:t xml:space="preserve">   roosevelt    </w:t>
      </w:r>
      <w:r>
        <w:t xml:space="preserve">   churchill    </w:t>
      </w:r>
      <w:r>
        <w:t xml:space="preserve">   marines    </w:t>
      </w:r>
      <w:r>
        <w:t xml:space="preserve">   airforce    </w:t>
      </w:r>
      <w:r>
        <w:t xml:space="preserve">   army    </w:t>
      </w:r>
      <w:r>
        <w:t xml:space="preserve">   selfless    </w:t>
      </w:r>
      <w:r>
        <w:t xml:space="preserve">   navy    </w:t>
      </w:r>
      <w:r>
        <w:t xml:space="preserve">   merchantmarines    </w:t>
      </w:r>
      <w:r>
        <w:t xml:space="preserve">   honor    </w:t>
      </w:r>
      <w:r>
        <w:t xml:space="preserve">   reserves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Veteran's Day</dc:title>
  <dcterms:created xsi:type="dcterms:W3CDTF">2021-10-11T20:51:15Z</dcterms:created>
  <dcterms:modified xsi:type="dcterms:W3CDTF">2021-10-11T20:51:15Z</dcterms:modified>
</cp:coreProperties>
</file>