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METALS    </w:t>
      </w:r>
      <w:r>
        <w:t xml:space="preserve">   BADGE    </w:t>
      </w:r>
      <w:r>
        <w:t xml:space="preserve">   MEMORIAL    </w:t>
      </w:r>
      <w:r>
        <w:t xml:space="preserve">   SHIPS    </w:t>
      </w:r>
      <w:r>
        <w:t xml:space="preserve">   CAMOUFLAGE    </w:t>
      </w:r>
      <w:r>
        <w:t xml:space="preserve">   ARMY    </w:t>
      </w:r>
      <w:r>
        <w:t xml:space="preserve">   NAVY    </w:t>
      </w:r>
      <w:r>
        <w:t xml:space="preserve">   AIRFORCE    </w:t>
      </w:r>
      <w:r>
        <w:t xml:space="preserve">   AMERICA    </w:t>
      </w:r>
      <w:r>
        <w:t xml:space="preserve">   MARINES    </w:t>
      </w:r>
      <w:r>
        <w:t xml:space="preserve">   BRAVERY    </w:t>
      </w:r>
      <w:r>
        <w:t xml:space="preserve">   SOLDIERS    </w:t>
      </w:r>
      <w:r>
        <w:t xml:space="preserve">   PEACE    </w:t>
      </w:r>
      <w:r>
        <w:t xml:space="preserve">   WAR    </w:t>
      </w:r>
      <w:r>
        <w:t xml:space="preserve">   PROTECTION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Word Search!</dc:title>
  <dcterms:created xsi:type="dcterms:W3CDTF">2021-10-11T20:50:11Z</dcterms:created>
  <dcterms:modified xsi:type="dcterms:W3CDTF">2021-10-11T20:50:11Z</dcterms:modified>
</cp:coreProperties>
</file>