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Wreath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 of conduct adapted by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concern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of which one is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opinion of one's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something good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genuine, no desire to steal or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visions of something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firmness of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required for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sacrificing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 or anxiety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desire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readiness to see or predict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belief, confidence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Wreath</dc:title>
  <dcterms:created xsi:type="dcterms:W3CDTF">2021-12-09T03:31:09Z</dcterms:created>
  <dcterms:modified xsi:type="dcterms:W3CDTF">2021-12-09T03:31:09Z</dcterms:modified>
</cp:coreProperties>
</file>