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Veterans and Family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Coast Guard    </w:t>
      </w:r>
      <w:r>
        <w:t xml:space="preserve">   Marines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  <w:r>
        <w:t xml:space="preserve">   Deployments    </w:t>
      </w:r>
      <w:r>
        <w:t xml:space="preserve">   Courage    </w:t>
      </w:r>
      <w:r>
        <w:t xml:space="preserve">   Honor    </w:t>
      </w:r>
      <w:r>
        <w:t xml:space="preserve">   Duty    </w:t>
      </w:r>
      <w:r>
        <w:t xml:space="preserve">   Veterans    </w:t>
      </w:r>
      <w:r>
        <w:t xml:space="preserve">   Adopt A Unit    </w:t>
      </w:r>
      <w:r>
        <w:t xml:space="preserve">   Tennessee    </w:t>
      </w:r>
      <w:r>
        <w:t xml:space="preserve">   Believe We Can Do it    </w:t>
      </w:r>
      <w:r>
        <w:t xml:space="preserve">   Running for Veterans    </w:t>
      </w:r>
      <w:r>
        <w:t xml:space="preserve">   Veterans of Foreign Wars    </w:t>
      </w:r>
      <w:r>
        <w:t xml:space="preserve">   Military    </w:t>
      </w:r>
      <w:r>
        <w:t xml:space="preserve">   Family    </w:t>
      </w:r>
      <w:r>
        <w:t xml:space="preserve">   Auxiliary    </w:t>
      </w:r>
      <w:r>
        <w:t xml:space="preserve">   HelpAHero    </w:t>
      </w:r>
      <w:r>
        <w:t xml:space="preserve">   Unmet Needs    </w:t>
      </w:r>
      <w:r>
        <w:t xml:space="preserve">   Operation Uplink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and Family Support</dc:title>
  <dcterms:created xsi:type="dcterms:W3CDTF">2021-10-12T21:00:46Z</dcterms:created>
  <dcterms:modified xsi:type="dcterms:W3CDTF">2021-10-12T21:00:46Z</dcterms:modified>
</cp:coreProperties>
</file>