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and 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reintroducing a person (Junger uses the example of veterans) to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must serve to be considered a veteran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widely recognized outward symptom of the answer to number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emotional bonds within the company or the platoon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Junger says that veterans should not be considered this because it makes re-joining society more difficult for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health condition commonly associated with veterans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trust and friendship among people who spend a lot of time together that Junger speaks about and how soldiers value this greatly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outward symptoms of number one that many veterans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Junger defines this as a close-knit community in which people act for the common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distressing experience that Junger frequently mentions in connection to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and PTSD</dc:title>
  <dcterms:created xsi:type="dcterms:W3CDTF">2021-10-12T20:34:18Z</dcterms:created>
  <dcterms:modified xsi:type="dcterms:W3CDTF">2021-10-12T20:34:18Z</dcterms:modified>
</cp:coreProperties>
</file>