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for Veterinarian?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legs do animals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fix injured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Workplace?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 done to male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Priority of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 types of pets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for trimming nails?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to check heartbeat?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wear on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check animals'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protect from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domestic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done to female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Alternative for clipping nails?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</dc:title>
  <dcterms:created xsi:type="dcterms:W3CDTF">2021-10-12T20:34:10Z</dcterms:created>
  <dcterms:modified xsi:type="dcterms:W3CDTF">2021-10-12T20:34:10Z</dcterms:modified>
</cp:coreProperties>
</file>