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Veterinarian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 Retriever has been the most popular dog since 1991.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Vets also give blood tests, x-rays, and other tests to find an _______ illnesses.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production businesses, animal welfare organisations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veterinarian ______ is growing 7%-13%.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_______ diseases in your animals mouth's are to late 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Veterinarians perform surgery and give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animal is sick, vets _______ it to find out why.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Veterinarians give pets their vaccines, like rabies shots, and perform _______ surgery.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used to put a dog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makes around $88,490a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Vets need a bachelor's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Allergic skin ______ is one of the most common things vets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vets technicians and assistants.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a vetterinarian a student must go to veterinary _______ for 4 more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________Tract Disease is the most common disease in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animal starts getting lumps and bumps on them, their is little _____ left.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</dc:title>
  <dcterms:created xsi:type="dcterms:W3CDTF">2021-10-12T20:34:13Z</dcterms:created>
  <dcterms:modified xsi:type="dcterms:W3CDTF">2021-10-12T20:34:13Z</dcterms:modified>
</cp:coreProperties>
</file>