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Veterinarian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main classes that should be taken in high school and college (general)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killing (specifically dogs or cats) in a humane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first American zoo was opened (city)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highest paying states for veterinarians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Considered to be the founder of veterinary sciences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DVM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specialty for a veterinarian to persue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oldest zoo found (city)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first veterinary college was founded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Founder of first veterinary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Lowest paying state for veterinarians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type of doctor that is educated to protect the health of both animals and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Crossword</dc:title>
  <dcterms:created xsi:type="dcterms:W3CDTF">2021-10-12T20:34:48Z</dcterms:created>
  <dcterms:modified xsi:type="dcterms:W3CDTF">2021-10-12T20:34:48Z</dcterms:modified>
</cp:coreProperties>
</file>