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claws    </w:t>
      </w:r>
      <w:r>
        <w:t xml:space="preserve">   paws    </w:t>
      </w:r>
      <w:r>
        <w:t xml:space="preserve">   pets    </w:t>
      </w:r>
      <w:r>
        <w:t xml:space="preserve">   office    </w:t>
      </w:r>
      <w:r>
        <w:t xml:space="preserve">   kitten    </w:t>
      </w:r>
      <w:r>
        <w:t xml:space="preserve">   X-Ray    </w:t>
      </w:r>
      <w:r>
        <w:t xml:space="preserve">   puppy    </w:t>
      </w:r>
      <w:r>
        <w:t xml:space="preserve">   treats    </w:t>
      </w:r>
      <w:r>
        <w:t xml:space="preserve">   animals    </w:t>
      </w:r>
      <w:r>
        <w:t xml:space="preserve">   fish    </w:t>
      </w:r>
      <w:r>
        <w:t xml:space="preserve">   cat    </w:t>
      </w:r>
      <w:r>
        <w:t xml:space="preserve">   dog    </w:t>
      </w:r>
      <w:r>
        <w:t xml:space="preserve">   leash    </w:t>
      </w:r>
      <w:r>
        <w:t xml:space="preserve">   Vet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</dc:title>
  <dcterms:created xsi:type="dcterms:W3CDTF">2021-10-12T21:00:30Z</dcterms:created>
  <dcterms:modified xsi:type="dcterms:W3CDTF">2021-10-12T21:00:30Z</dcterms:modified>
</cp:coreProperties>
</file>