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Veterinarians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St. Bernard gone bad.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Demented clown.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under a bridge.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give a hoot about Halloween.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___, ghosties, and long-legged beasties.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Howling at the moon.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Creepy-crawlies.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hides under the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vampires travel (and transform).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witch's sidekick.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Veterinarians Halloween</dc:title>
  <dcterms:created xsi:type="dcterms:W3CDTF">2021-10-12T20:35:08Z</dcterms:created>
  <dcterms:modified xsi:type="dcterms:W3CDTF">2021-10-12T20:35:08Z</dcterms:modified>
</cp:coreProperties>
</file>