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Veterinary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birds    </w:t>
      </w:r>
      <w:r>
        <w:t xml:space="preserve">   ULTRASOUND    </w:t>
      </w:r>
      <w:r>
        <w:t xml:space="preserve">   SPECIALIZE    </w:t>
      </w:r>
      <w:r>
        <w:t xml:space="preserve">   ASSISTANT    </w:t>
      </w:r>
      <w:r>
        <w:t xml:space="preserve">   MEDICINE    </w:t>
      </w:r>
      <w:r>
        <w:t xml:space="preserve">   SURGERY    </w:t>
      </w:r>
      <w:r>
        <w:t xml:space="preserve">   XRAY    </w:t>
      </w:r>
      <w:r>
        <w:t xml:space="preserve">   WILDLIFE    </w:t>
      </w:r>
      <w:r>
        <w:t xml:space="preserve">   DOG    </w:t>
      </w:r>
      <w:r>
        <w:t xml:space="preserve">   REPTILE    </w:t>
      </w:r>
      <w:r>
        <w:t xml:space="preserve">   CAT    </w:t>
      </w:r>
      <w:r>
        <w:t xml:space="preserve">   VACCINE    </w:t>
      </w:r>
      <w:r>
        <w:t xml:space="preserve">   CLINIC    </w:t>
      </w:r>
      <w:r>
        <w:t xml:space="preserve">   TECHNICIAN    </w:t>
      </w:r>
      <w:r>
        <w:t xml:space="preserve">   VETERINARIAN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</dc:title>
  <dcterms:created xsi:type="dcterms:W3CDTF">2021-10-11T20:50:09Z</dcterms:created>
  <dcterms:modified xsi:type="dcterms:W3CDTF">2021-10-11T20:50:09Z</dcterms:modified>
</cp:coreProperties>
</file>