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Veterinary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annual PE is recommended on all pets to keep them healthy. What does PE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"cc" is the same as an "ml".  What is a cc?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Rx is an abbreviation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can be given PO.  How are theses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times a day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patients are given instructions of "Non Per OS" or NPO.  What does this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given instructions to clean AU.  What are you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Tx is an abbreviation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OTC medications can be purchased at a store or a pharmacy with out a prescription.  What does OTC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IV medications are usually given through a catheter.  What is this route of administration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1ml is the same as 1cc.  Both are units of measurement.  What is an 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is a route of injection.  What type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2.2kgs per pound.  What is a 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injections are given ID. What kind of injection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or administer medication twice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medications are given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Temperature, Pulse, and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Oz is a unit of measurement and not a wizzard.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Scooby gets his oral medications SID.  How many times a day does the vet tech give Scooby his meds?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abbreviation for a subcutaneous injection that goes under the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Abbreviations</dc:title>
  <dcterms:created xsi:type="dcterms:W3CDTF">2021-10-12T20:34:43Z</dcterms:created>
  <dcterms:modified xsi:type="dcterms:W3CDTF">2021-10-12T20:34:43Z</dcterms:modified>
</cp:coreProperties>
</file>