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Veterinary Assist Quarter 4 Extra 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limb furthest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Nose end of the head/end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something further from the surface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Front of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Towards the tail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Rear of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Related to the sole of the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Belly or underside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transmission of a disease from animals to humans. They are transmitted by direct and indirect contact with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a plan that is closer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the palm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Towards the head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Uppermost, above, or 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mode of transmission of a disease from one organism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Lowermost, below or towards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limb closest to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Assist Quarter 4 Extra Credit Crossword</dc:title>
  <dcterms:created xsi:type="dcterms:W3CDTF">2021-10-12T20:36:00Z</dcterms:created>
  <dcterms:modified xsi:type="dcterms:W3CDTF">2021-10-12T20:36:00Z</dcterms:modified>
</cp:coreProperties>
</file>