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Veterinary Assisting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body line that's parallel to the median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plane that divides the animal into equal, symmetrical right and left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towards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Transmission of diseases from animals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medical term used for lying around and when you add such terms as sternal, ventral, left lateral, or right lateral it becomes clear to the exact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Uppermost, above, or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plane that divides the animal into dorsal and ventral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Nose end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 plane that divides the animal into cranial and caudal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 of transmission of a disease from one organism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Closing causing the joint to 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Lying on your left/right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a curved rash on the skin, scaly patches with hair loss; transmitted from an infected area to a non-infected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Farthest from midline or farthest from the structure's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 of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Transmitted by mosquitoes and ticks; causes fever, vomiting, headache, drowsiness; severe symptoms include seizure, loss of consciousness, amnesia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intracurricular organization that makes a positive difference in the lives of students by developing their potential for premier leadership, personal growth and career success through agricultural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Related to both the soles of the feet and the palms of the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Assisting Extra Credit</dc:title>
  <dcterms:created xsi:type="dcterms:W3CDTF">2021-10-12T20:36:02Z</dcterms:created>
  <dcterms:modified xsi:type="dcterms:W3CDTF">2021-10-12T20:36:02Z</dcterms:modified>
</cp:coreProperties>
</file>