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Miniature poodle X miniature Schnauzer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Calf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 the tail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x-ray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or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Stella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Needing oxygen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treated with Spectramast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Bovine breed, ________ Highlander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side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Oh!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clinic question:  Did you say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Equine belly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dog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color of labrador retriever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inches, to an equine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sheep of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term for adrenocorticotropic hormone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Beaver and Blenheim,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african antelope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Crossword</dc:title>
  <dcterms:created xsi:type="dcterms:W3CDTF">2021-10-11T20:51:43Z</dcterms:created>
  <dcterms:modified xsi:type="dcterms:W3CDTF">2021-10-11T20:51:43Z</dcterms:modified>
</cp:coreProperties>
</file>