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related to the sole of a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a plane further from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is 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plane that divides the animal into cranial and caudal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Uppermost, above, or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limb is farthest from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along the belly, undermost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towards the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body plane that is parallel to the median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Lowermost, below, or toward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cut to the midline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front side of the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rear side of the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end of the head is the nose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Side,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plane that divides the animal into equal halves?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 plane close to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limb is closest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related to the palm of a hand?</w:t>
            </w:r>
          </w:p>
        </w:tc>
      </w:tr>
    </w:tbl>
    <w:p>
      <w:pPr>
        <w:pStyle w:val="WordBankMedium"/>
      </w:pPr>
      <w:r>
        <w:t xml:space="preserve">   Anterior    </w:t>
      </w:r>
      <w:r>
        <w:t xml:space="preserve">   Caudal    </w:t>
      </w:r>
      <w:r>
        <w:t xml:space="preserve">   Cranial    </w:t>
      </w:r>
      <w:r>
        <w:t xml:space="preserve">   Distal    </w:t>
      </w:r>
      <w:r>
        <w:t xml:space="preserve">   Posterior    </w:t>
      </w:r>
      <w:r>
        <w:t xml:space="preserve">   Proximal    </w:t>
      </w:r>
      <w:r>
        <w:t xml:space="preserve">   Rostral    </w:t>
      </w:r>
      <w:r>
        <w:t xml:space="preserve">   Medial    </w:t>
      </w:r>
      <w:r>
        <w:t xml:space="preserve">   Cephalic    </w:t>
      </w:r>
      <w:r>
        <w:t xml:space="preserve">   Palmar    </w:t>
      </w:r>
      <w:r>
        <w:t xml:space="preserve">   Plantar    </w:t>
      </w:r>
      <w:r>
        <w:t xml:space="preserve">   Superficial    </w:t>
      </w:r>
      <w:r>
        <w:t xml:space="preserve">   Deep    </w:t>
      </w:r>
      <w:r>
        <w:t xml:space="preserve">   Superior    </w:t>
      </w:r>
      <w:r>
        <w:t xml:space="preserve">   Inferior    </w:t>
      </w:r>
      <w:r>
        <w:t xml:space="preserve">   Ventral    </w:t>
      </w:r>
      <w:r>
        <w:t xml:space="preserve">   Lateral    </w:t>
      </w:r>
      <w:r>
        <w:t xml:space="preserve">   Transverse Plane    </w:t>
      </w:r>
      <w:r>
        <w:t xml:space="preserve">   Sagittal Plane    </w:t>
      </w:r>
      <w:r>
        <w:t xml:space="preserve">   Median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Crossword</dc:title>
  <dcterms:created xsi:type="dcterms:W3CDTF">2021-10-11T20:51:52Z</dcterms:created>
  <dcterms:modified xsi:type="dcterms:W3CDTF">2021-10-11T20:51:52Z</dcterms:modified>
</cp:coreProperties>
</file>