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Law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regulations and rules based on legal violations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confidential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that is private and not to be shared by anyone outside of the facility without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controlled substance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have a potential for addiction and 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slander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and regulations that govern proper conduct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malpractice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working below the standards of practice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common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or acting as someone that you are not qualified to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negligence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person believes is right and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failure to do what is necessary or proper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indirect supervision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negatively about someone in an improper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statutory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 is working while veterinarian is immediately within the same room if assistance is necessary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direct supervision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rules and regulations based on written government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misrepresentation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 is working while veterinarian is within the facility or area to assist as necessary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Law Key Terms</dc:title>
  <dcterms:created xsi:type="dcterms:W3CDTF">2021-10-11T20:51:01Z</dcterms:created>
  <dcterms:modified xsi:type="dcterms:W3CDTF">2021-10-11T20:51:01Z</dcterms:modified>
</cp:coreProperties>
</file>