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Bursting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Below or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One-tenth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Behind or backward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</w:t>
            </w:r>
          </w:p>
        </w:tc>
      </w:tr>
    </w:tbl>
    <w:p>
      <w:pPr>
        <w:pStyle w:val="WordBankMedium"/>
      </w:pPr>
      <w:r>
        <w:t xml:space="preserve">   DYNIA    </w:t>
      </w:r>
      <w:r>
        <w:t xml:space="preserve">   MALACIA    </w:t>
      </w:r>
      <w:r>
        <w:t xml:space="preserve">   RRHAGE    </w:t>
      </w:r>
      <w:r>
        <w:t xml:space="preserve">   ECTOMY    </w:t>
      </w:r>
      <w:r>
        <w:t xml:space="preserve">   PLASTY    </w:t>
      </w:r>
      <w:r>
        <w:t xml:space="preserve">   ELLA    </w:t>
      </w:r>
      <w:r>
        <w:t xml:space="preserve">   OUS    </w:t>
      </w:r>
      <w:r>
        <w:t xml:space="preserve">   VOROUS    </w:t>
      </w:r>
      <w:r>
        <w:t xml:space="preserve">   CHROMO    </w:t>
      </w:r>
      <w:r>
        <w:t xml:space="preserve">   DECI    </w:t>
      </w:r>
      <w:r>
        <w:t xml:space="preserve">   ERYTHRO    </w:t>
      </w:r>
      <w:r>
        <w:t xml:space="preserve">   HEXA    </w:t>
      </w:r>
      <w:r>
        <w:t xml:space="preserve">   Leuko    </w:t>
      </w:r>
      <w:r>
        <w:t xml:space="preserve">   PSEUDO    </w:t>
      </w:r>
      <w:r>
        <w:t xml:space="preserve">   ULTRA    </w:t>
      </w:r>
      <w:r>
        <w:t xml:space="preserve">   XANTH    </w:t>
      </w:r>
      <w:r>
        <w:t xml:space="preserve">   INFRA    </w:t>
      </w:r>
      <w:r>
        <w:t xml:space="preserve">   PERI    </w:t>
      </w:r>
      <w:r>
        <w:t xml:space="preserve">   PROS    </w:t>
      </w:r>
      <w:r>
        <w:t xml:space="preserve">   RETRO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Medical Terms</dc:title>
  <dcterms:created xsi:type="dcterms:W3CDTF">2021-10-11T20:51:45Z</dcterms:created>
  <dcterms:modified xsi:type="dcterms:W3CDTF">2021-10-11T20:51:45Z</dcterms:modified>
</cp:coreProperties>
</file>