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Veterinary Medicine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blood    </w:t>
      </w:r>
      <w:r>
        <w:t xml:space="preserve">   gauze    </w:t>
      </w:r>
      <w:r>
        <w:t xml:space="preserve">   vet wrap    </w:t>
      </w:r>
      <w:r>
        <w:t xml:space="preserve">   scrub    </w:t>
      </w:r>
      <w:r>
        <w:t xml:space="preserve">   iodine    </w:t>
      </w:r>
      <w:r>
        <w:t xml:space="preserve">   lavage    </w:t>
      </w:r>
      <w:r>
        <w:t xml:space="preserve">   wound    </w:t>
      </w:r>
      <w:r>
        <w:t xml:space="preserve">   bandage    </w:t>
      </w:r>
      <w:r>
        <w:t xml:space="preserve">   intramammary    </w:t>
      </w:r>
      <w:r>
        <w:t xml:space="preserve">   intradermal    </w:t>
      </w:r>
      <w:r>
        <w:t xml:space="preserve">   syringe    </w:t>
      </w:r>
      <w:r>
        <w:t xml:space="preserve">   intramuscular    </w:t>
      </w:r>
      <w:r>
        <w:t xml:space="preserve">   intravenous    </w:t>
      </w:r>
      <w:r>
        <w:t xml:space="preserve">   subcutaneous    </w:t>
      </w:r>
      <w:r>
        <w:t xml:space="preserve">   injection    </w:t>
      </w:r>
      <w:r>
        <w:t xml:space="preserve">   Suture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 Medicine 2</dc:title>
  <dcterms:created xsi:type="dcterms:W3CDTF">2021-10-11T20:51:08Z</dcterms:created>
  <dcterms:modified xsi:type="dcterms:W3CDTF">2021-10-11T20:51:08Z</dcterms:modified>
</cp:coreProperties>
</file>