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livestock    </w:t>
      </w:r>
      <w:r>
        <w:t xml:space="preserve">   cat    </w:t>
      </w:r>
      <w:r>
        <w:t xml:space="preserve">   medicine    </w:t>
      </w:r>
      <w:r>
        <w:t xml:space="preserve">   xray    </w:t>
      </w:r>
      <w:r>
        <w:t xml:space="preserve">   injection    </w:t>
      </w:r>
      <w:r>
        <w:t xml:space="preserve">   technician    </w:t>
      </w:r>
      <w:r>
        <w:t xml:space="preserve">   dog    </w:t>
      </w:r>
      <w:r>
        <w:t xml:space="preserve">   cattle    </w:t>
      </w:r>
      <w:r>
        <w:t xml:space="preserve">   school    </w:t>
      </w:r>
      <w:r>
        <w:t xml:space="preserve">   pets    </w:t>
      </w:r>
      <w:r>
        <w:t xml:space="preserve">   hospital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Medicine</dc:title>
  <dcterms:created xsi:type="dcterms:W3CDTF">2021-10-11T20:50:52Z</dcterms:created>
  <dcterms:modified xsi:type="dcterms:W3CDTF">2021-10-11T20:50:52Z</dcterms:modified>
</cp:coreProperties>
</file>