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in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mineral lost in urine during prolonged use of frusemide diuretic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pairs of salivary glands does the dog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tube that may be placed to manage pleural space disease or to remove fluid/air post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Decreased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spinal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measure a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retractor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Nursing</dc:title>
  <dcterms:created xsi:type="dcterms:W3CDTF">2021-10-11T20:51:39Z</dcterms:created>
  <dcterms:modified xsi:type="dcterms:W3CDTF">2021-10-11T20:51:39Z</dcterms:modified>
</cp:coreProperties>
</file>