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Veterinary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Within, In, 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Behind,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Excessive, Above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Near, Alongside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 than,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One,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Below, Deficient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Apart,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After, 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Many,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Prefixes</dc:title>
  <dcterms:created xsi:type="dcterms:W3CDTF">2021-10-11T20:51:18Z</dcterms:created>
  <dcterms:modified xsi:type="dcterms:W3CDTF">2021-10-11T20:51:18Z</dcterms:modified>
</cp:coreProperties>
</file>