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Science hidden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Hibernate    </w:t>
      </w:r>
      <w:r>
        <w:t xml:space="preserve">   Drink    </w:t>
      </w:r>
      <w:r>
        <w:t xml:space="preserve">   Swing    </w:t>
      </w:r>
      <w:r>
        <w:t xml:space="preserve">   Attack    </w:t>
      </w:r>
      <w:r>
        <w:t xml:space="preserve">   Growl    </w:t>
      </w:r>
      <w:r>
        <w:t xml:space="preserve">   Bark    </w:t>
      </w:r>
      <w:r>
        <w:t xml:space="preserve">   Fly    </w:t>
      </w:r>
      <w:r>
        <w:t xml:space="preserve">   Swim    </w:t>
      </w:r>
      <w:r>
        <w:t xml:space="preserve">   Run    </w:t>
      </w:r>
      <w:r>
        <w:t xml:space="preserve">   Crawl    </w:t>
      </w:r>
      <w:r>
        <w:t xml:space="preserve">   Mate    </w:t>
      </w:r>
      <w:r>
        <w:t xml:space="preserve">   Eat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Science hidden words</dc:title>
  <dcterms:created xsi:type="dcterms:W3CDTF">2021-10-11T20:51:13Z</dcterms:created>
  <dcterms:modified xsi:type="dcterms:W3CDTF">2021-10-11T20:51:13Z</dcterms:modified>
</cp:coreProperties>
</file>