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Veterinary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parasite can be fatal to pets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Dog Breed most prone to ear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Dog Breed most prone to foreign body ingestion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Vaccine that is given to cats that go outdoors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non-machine test can indicate anemia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injection that absorbs very quickly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injection used the most and almost painless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Solution used for fecal floats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Vaccine that is given to dogs to prevent Kennel Cough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Doctor for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Vaccine that should be updated every 3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commonly found in dog ears when examining ear smears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prevalent sign of Rabies in pets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 Techniques</dc:title>
  <dcterms:created xsi:type="dcterms:W3CDTF">2021-10-11T20:50:45Z</dcterms:created>
  <dcterms:modified xsi:type="dcterms:W3CDTF">2021-10-11T20:50:45Z</dcterms:modified>
</cp:coreProperties>
</file>