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Capstar    </w:t>
      </w:r>
      <w:r>
        <w:t xml:space="preserve">   Giardia    </w:t>
      </w:r>
      <w:r>
        <w:t xml:space="preserve">   Yeast    </w:t>
      </w:r>
      <w:r>
        <w:t xml:space="preserve">   Roundworm    </w:t>
      </w:r>
      <w:r>
        <w:t xml:space="preserve">   Intravenous    </w:t>
      </w:r>
      <w:r>
        <w:t xml:space="preserve">   Microcentrifuge    </w:t>
      </w:r>
      <w:r>
        <w:t xml:space="preserve">   Diff Quik    </w:t>
      </w:r>
      <w:r>
        <w:t xml:space="preserve">   Pekingese    </w:t>
      </w:r>
      <w:r>
        <w:t xml:space="preserve">   Labrador    </w:t>
      </w:r>
      <w:r>
        <w:t xml:space="preserve">   Syringe    </w:t>
      </w:r>
      <w:r>
        <w:t xml:space="preserve">   Schnauzer    </w:t>
      </w:r>
      <w:r>
        <w:t xml:space="preserve">   Distemper    </w:t>
      </w:r>
      <w:r>
        <w:t xml:space="preserve">   Technician    </w:t>
      </w:r>
      <w:r>
        <w:t xml:space="preserve">   Vaccination    </w:t>
      </w:r>
      <w:r>
        <w:t xml:space="preserve">   Intramuscular    </w:t>
      </w:r>
      <w:r>
        <w:t xml:space="preserve">   Blood Smear    </w:t>
      </w:r>
      <w:r>
        <w:t xml:space="preserve">   Hematocrit    </w:t>
      </w:r>
      <w:r>
        <w:t xml:space="preserve">   Hookworm    </w:t>
      </w:r>
      <w:r>
        <w:t xml:space="preserve">   Fecasol    </w:t>
      </w:r>
      <w:r>
        <w:t xml:space="preserve">   Kennels    </w:t>
      </w:r>
      <w:r>
        <w:t xml:space="preserve">   Subcutaneous    </w:t>
      </w:r>
      <w:r>
        <w:t xml:space="preserve">   Ear Mites    </w:t>
      </w:r>
      <w:r>
        <w:t xml:space="preserve">   Banana    </w:t>
      </w:r>
      <w:r>
        <w:t xml:space="preserve">   Rabies    </w:t>
      </w:r>
      <w:r>
        <w:t xml:space="preserve">   Radiograph    </w:t>
      </w:r>
      <w:r>
        <w:t xml:space="preserve">   Heartworms    </w:t>
      </w:r>
      <w:r>
        <w:t xml:space="preserve">   Mineral Oil    </w:t>
      </w:r>
      <w:r>
        <w:t xml:space="preserve">   Microscope    </w:t>
      </w:r>
      <w:r>
        <w:t xml:space="preserve">   Bordatella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Techniques</dc:title>
  <dcterms:created xsi:type="dcterms:W3CDTF">2021-10-11T20:50:47Z</dcterms:created>
  <dcterms:modified xsi:type="dcterms:W3CDTF">2021-10-11T20:50:47Z</dcterms:modified>
</cp:coreProperties>
</file>