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genes or traits that are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animal's tendency to overpower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get out fluid or gas by the act of sucking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can cause harm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male goat between one and two years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blockage of a vessel by an object, like air or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 of the body between the chest and the 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Anything having to do with the spine or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micro organism with pathogenic capabilities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Substance used to slow down or stop the growth of bacteria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Mass of tissue with no real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of having experience and skill with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sets of eyelashes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substance that makes blood vessels smaller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the same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Disigned to kill organisms that cause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Introducing fluid into the rectum of 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passed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canine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hormone created by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chicken between eight and twelve weeks of 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Terms</dc:title>
  <dcterms:created xsi:type="dcterms:W3CDTF">2021-10-11T20:50:38Z</dcterms:created>
  <dcterms:modified xsi:type="dcterms:W3CDTF">2021-10-11T20:50:38Z</dcterms:modified>
</cp:coreProperties>
</file>