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Veterinary Trivia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towards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away from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Steam-pressure device used to sterilize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Actions taken to prevent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Instrument used to clean tartar and calculus.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Term that refers to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Term for towards midline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Term for away from the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Most common location for venipuncture used for trial work.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Common location of venipuncture in cats: ________ vein.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Fatal zoonotic viral disease that animals and humans can be vaccinated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uses high-frequency sound waves through a solution to create vibrations to remove debris from surgical instruments.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used to measure oxygen levels and heart rate.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Treatment given SQ or PO annually, biannually, or every three years to prevent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Diagnostic equipment typically used to evaluate abdominal organs for abnormalities. Can also be used to image the heart, tendons, or muscles.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Forceps used to aid in hemostasis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for Domestic Shorthair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 Trivia</dc:title>
  <dcterms:created xsi:type="dcterms:W3CDTF">2021-10-26T03:50:28Z</dcterms:created>
  <dcterms:modified xsi:type="dcterms:W3CDTF">2021-10-26T03:50:28Z</dcterms:modified>
</cp:coreProperties>
</file>