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Veterinary Word Scramble</w:t>
      </w:r>
    </w:p>
    <w:p>
      <w:pPr>
        <w:pStyle w:val="Questions"/>
      </w:pPr>
      <w:r>
        <w:t xml:space="preserve">1. ERCA ICERDT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CPSHIYAL RPTEYAH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IYARVNERET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ICSDUBER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GGLUPE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TAAETLICV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CVOINAEN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RAENEIC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YSKHU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ESSIEMA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OXRBE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AGLBNE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NUCPAEURUCT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ADABRLRO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HROPIWWM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LCIYSAHP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CNERYGMEE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HPIASER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TAHARERDG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WEFYAIL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 Word Scramble</dc:title>
  <dcterms:created xsi:type="dcterms:W3CDTF">2021-10-11T20:51:41Z</dcterms:created>
  <dcterms:modified xsi:type="dcterms:W3CDTF">2021-10-11T20:51:41Z</dcterms:modified>
</cp:coreProperties>
</file>