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Veterinary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Tick    </w:t>
      </w:r>
      <w:r>
        <w:t xml:space="preserve">   Fleas    </w:t>
      </w:r>
      <w:r>
        <w:t xml:space="preserve">   Rachel    </w:t>
      </w:r>
      <w:r>
        <w:t xml:space="preserve">   Jason    </w:t>
      </w:r>
      <w:r>
        <w:t xml:space="preserve">   Credelio    </w:t>
      </w:r>
      <w:r>
        <w:t xml:space="preserve">   Lyme    </w:t>
      </w:r>
      <w:r>
        <w:t xml:space="preserve">   Distemper    </w:t>
      </w:r>
      <w:r>
        <w:t xml:space="preserve">   Neuter    </w:t>
      </w:r>
      <w:r>
        <w:t xml:space="preserve">   Spay    </w:t>
      </w:r>
      <w:r>
        <w:t xml:space="preserve">   Surgery    </w:t>
      </w:r>
      <w:r>
        <w:t xml:space="preserve">   Fortiflora    </w:t>
      </w:r>
      <w:r>
        <w:t xml:space="preserve">   Radiograph    </w:t>
      </w:r>
      <w:r>
        <w:t xml:space="preserve">   Exam    </w:t>
      </w:r>
      <w:r>
        <w:t xml:space="preserve">   Rabies    </w:t>
      </w:r>
      <w:r>
        <w:t xml:space="preserve">   Lethargic    </w:t>
      </w:r>
      <w:r>
        <w:t xml:space="preserve">   Diarrhea    </w:t>
      </w:r>
      <w:r>
        <w:t xml:space="preserve">   Vaccines    </w:t>
      </w:r>
      <w:r>
        <w:t xml:space="preserve">   Apoquel    </w:t>
      </w:r>
      <w:r>
        <w:t xml:space="preserve">   Feline    </w:t>
      </w:r>
      <w:r>
        <w:t xml:space="preserve">   Canine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 Word Search</dc:title>
  <dcterms:created xsi:type="dcterms:W3CDTF">2021-10-11T20:51:57Z</dcterms:created>
  <dcterms:modified xsi:type="dcterms:W3CDTF">2021-10-11T20:51:57Z</dcterms:modified>
</cp:coreProperties>
</file>