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alert responsive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alert responsive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albumin/globulin 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urinating defecating 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discharge or discontinue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suture (stitch) removal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DUDE/UDED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anesthetic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NAF/NSF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needle aspirate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dose dexamethasone suppression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abnormal findings/no significant findings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V/D or V+ D+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s/r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flea allergy dermatitis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vomiting diarrhea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LDDST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polyuria polydipsia (urinating a lot and drinking a lot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PU/PD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A/G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abbreviations</dc:title>
  <dcterms:created xsi:type="dcterms:W3CDTF">2021-10-12T20:38:54Z</dcterms:created>
  <dcterms:modified xsi:type="dcterms:W3CDTF">2021-10-12T20:38:54Z</dcterms:modified>
</cp:coreProperties>
</file>