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terminology: Prefixes and 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prefix; means new; example of use of word is a newborn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suffix; meaning tumor, mass; example of use of the word is cancerous tumor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prefix; means with, together; example of using the word is capable of being transmitted from host to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suffix; meaning hardening; example of use of word is hardening of arteries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prefix; means color; example of use of word is secretion of color and 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suffix; means deficiency; an example of the word is a deficient number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prefix; means bad, painful; example of using word is difficulty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suffix; means eating; example of use of word is meat-eating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suffix; meaning pertaining to; example of use of word is pertaining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prefix; means white; example of a word meaning with it is "inflammation of white brain substance"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terminology: Prefixes and suffixes </dc:title>
  <dcterms:created xsi:type="dcterms:W3CDTF">2021-10-11T20:51:50Z</dcterms:created>
  <dcterms:modified xsi:type="dcterms:W3CDTF">2021-10-11T20:51:50Z</dcterms:modified>
</cp:coreProperties>
</file>