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Veterninary Science behaviors and emotions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Mate    </w:t>
      </w:r>
      <w:r>
        <w:t xml:space="preserve">   Whine    </w:t>
      </w:r>
      <w:r>
        <w:t xml:space="preserve">   Pant    </w:t>
      </w:r>
      <w:r>
        <w:t xml:space="preserve">   Happyness    </w:t>
      </w:r>
      <w:r>
        <w:t xml:space="preserve">   Sadness    </w:t>
      </w:r>
      <w:r>
        <w:t xml:space="preserve">   Anger    </w:t>
      </w:r>
      <w:r>
        <w:t xml:space="preserve">   Crawl    </w:t>
      </w:r>
      <w:r>
        <w:t xml:space="preserve">   Fly    </w:t>
      </w:r>
      <w:r>
        <w:t xml:space="preserve">   Hop    </w:t>
      </w:r>
      <w:r>
        <w:t xml:space="preserve">   Walk    </w:t>
      </w:r>
      <w:r>
        <w:t xml:space="preserve">   Swim    </w:t>
      </w:r>
      <w:r>
        <w:t xml:space="preserve">   Run    </w:t>
      </w:r>
      <w:r>
        <w:t xml:space="preserve">   Drink    </w:t>
      </w:r>
      <w:r>
        <w:t xml:space="preserve">   Sleep    </w:t>
      </w:r>
      <w:r>
        <w:t xml:space="preserve">   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Veterninary Science behaviors and emotions </dc:title>
  <dcterms:created xsi:type="dcterms:W3CDTF">2021-10-11T20:51:16Z</dcterms:created>
  <dcterms:modified xsi:type="dcterms:W3CDTF">2021-10-11T20:51:16Z</dcterms:modified>
</cp:coreProperties>
</file>