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Vets &amp;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Cat    </w:t>
      </w:r>
      <w:r>
        <w:t xml:space="preserve">   Dog    </w:t>
      </w:r>
      <w:r>
        <w:t xml:space="preserve">   Farm    </w:t>
      </w:r>
      <w:r>
        <w:t xml:space="preserve">   Fleas    </w:t>
      </w:r>
      <w:r>
        <w:t xml:space="preserve">   Guineapig    </w:t>
      </w:r>
      <w:r>
        <w:t xml:space="preserve">   Health    </w:t>
      </w:r>
      <w:r>
        <w:t xml:space="preserve">   Horse    </w:t>
      </w:r>
      <w:r>
        <w:t xml:space="preserve">   Injection    </w:t>
      </w:r>
      <w:r>
        <w:t xml:space="preserve">   Medicine    </w:t>
      </w:r>
      <w:r>
        <w:t xml:space="preserve">   Microchip    </w:t>
      </w:r>
      <w:r>
        <w:t xml:space="preserve">   Neuter    </w:t>
      </w:r>
      <w:r>
        <w:t xml:space="preserve">   Operation    </w:t>
      </w:r>
      <w:r>
        <w:t xml:space="preserve">   Pet    </w:t>
      </w:r>
      <w:r>
        <w:t xml:space="preserve">   Rabbit    </w:t>
      </w:r>
      <w:r>
        <w:t xml:space="preserve">   Stethoscope    </w:t>
      </w:r>
      <w:r>
        <w:t xml:space="preserve">   Thermometer    </w:t>
      </w:r>
      <w:r>
        <w:t xml:space="preserve">   Veterinarian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Vets &amp; Animals</dc:title>
  <dcterms:created xsi:type="dcterms:W3CDTF">2021-10-11T20:51:38Z</dcterms:created>
  <dcterms:modified xsi:type="dcterms:W3CDTF">2021-10-11T20:51:38Z</dcterms:modified>
</cp:coreProperties>
</file>