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Vex Robtics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Battery Strap    </w:t>
      </w:r>
      <w:r>
        <w:t xml:space="preserve">   Hex Wrench    </w:t>
      </w:r>
      <w:r>
        <w:t xml:space="preserve">   Ayyyy Robotics    </w:t>
      </w:r>
      <w:r>
        <w:t xml:space="preserve">   Hawkins    </w:t>
      </w:r>
      <w:r>
        <w:t xml:space="preserve">   Chassis Bumber    </w:t>
      </w:r>
      <w:r>
        <w:t xml:space="preserve">   Chassis    </w:t>
      </w:r>
      <w:r>
        <w:t xml:space="preserve">   2019    </w:t>
      </w:r>
      <w:r>
        <w:t xml:space="preserve">   Gilly    </w:t>
      </w:r>
      <w:r>
        <w:t xml:space="preserve">   Lock Nut    </w:t>
      </w:r>
      <w:r>
        <w:t xml:space="preserve">   Easy C    </w:t>
      </w:r>
      <w:r>
        <w:t xml:space="preserve">   Connectors    </w:t>
      </w:r>
      <w:r>
        <w:t xml:space="preserve">   Potentiometer    </w:t>
      </w:r>
      <w:r>
        <w:t xml:space="preserve">   Gears    </w:t>
      </w:r>
      <w:r>
        <w:t xml:space="preserve">   Shaft    </w:t>
      </w:r>
      <w:r>
        <w:t xml:space="preserve">   Spacers    </w:t>
      </w:r>
      <w:r>
        <w:t xml:space="preserve">   Shaft Collar    </w:t>
      </w:r>
      <w:r>
        <w:t xml:space="preserve">   Keps Nut    </w:t>
      </w:r>
      <w:r>
        <w:t xml:space="preserve">   Screw    </w:t>
      </w:r>
      <w:r>
        <w:t xml:space="preserve">   Cortex    </w:t>
      </w:r>
      <w:r>
        <w:t xml:space="preserve">   Tether    </w:t>
      </w:r>
      <w:r>
        <w:t xml:space="preserve">   Jumper    </w:t>
      </w:r>
      <w:r>
        <w:t xml:space="preserve">   Servo Motor    </w:t>
      </w:r>
      <w:r>
        <w:t xml:space="preserve">   393 Motor    </w:t>
      </w:r>
      <w:r>
        <w:t xml:space="preserve">   Pillow Block Bearing    </w:t>
      </w:r>
      <w:r>
        <w:t xml:space="preserve">   Flat Bearing    </w:t>
      </w:r>
      <w:r>
        <w:t xml:space="preserve">   Gusset    </w:t>
      </w:r>
      <w:r>
        <w:t xml:space="preserve">   C Channel    </w:t>
      </w:r>
      <w:r>
        <w:t xml:space="preserve">   3000 mAh    </w:t>
      </w:r>
      <w:r>
        <w:t xml:space="preserve">   Vex Robotics    </w:t>
      </w:r>
      <w:r>
        <w:t xml:space="preserve">   Omni Wheels    </w:t>
      </w:r>
      <w:r>
        <w:t xml:space="preserve">   7.2 Volt Battery    </w:t>
      </w:r>
      <w:r>
        <w:t xml:space="preserve">   Pop Rivet    </w:t>
      </w:r>
      <w:r>
        <w:t xml:space="preserve">   Shaft Coupler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Vex Robtics</dc:title>
  <dcterms:created xsi:type="dcterms:W3CDTF">2021-10-11T20:51:50Z</dcterms:created>
  <dcterms:modified xsi:type="dcterms:W3CDTF">2021-10-11T20:51:50Z</dcterms:modified>
</cp:coreProperties>
</file>