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Végétation</w:t>
      </w:r>
    </w:p>
    <w:p>
      <w:pPr>
        <w:pStyle w:val="Questions"/>
      </w:pPr>
      <w:r>
        <w:t xml:space="preserve">1. RTÉSED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OADTNUR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ARSPIERI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OFTÊR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OLTECTA IEARICLAG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ILCATM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OSL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ÉÉIVOTTNAG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SMPTE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ONZE MUDHIE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IOÈLEDRLCR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ÉIGNRO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OCRDLEIRLÈ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NCÈEFORI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LPNAI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ÊTRFO OÉELABR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EARBR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ISYUTNQETÉH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TLAENP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Végétation</dc:title>
  <dcterms:created xsi:type="dcterms:W3CDTF">2021-10-11T20:48:22Z</dcterms:created>
  <dcterms:modified xsi:type="dcterms:W3CDTF">2021-10-11T20:48:22Z</dcterms:modified>
</cp:coreProperties>
</file>