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Véhicules </w:t>
      </w:r>
    </w:p>
    <w:p>
      <w:pPr>
        <w:pStyle w:val="Questions"/>
      </w:pPr>
      <w:r>
        <w:t xml:space="preserve">1. LVOÉ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OTVUIRE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UATBAE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NRITA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FÉMNLOIGROTE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OTOM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RUCTETRA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NMIOAC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IAOVN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À EPDI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Véhicules </dc:title>
  <dcterms:created xsi:type="dcterms:W3CDTF">2021-10-11T20:48:28Z</dcterms:created>
  <dcterms:modified xsi:type="dcterms:W3CDTF">2021-10-11T20:48:28Z</dcterms:modified>
</cp:coreProperties>
</file>