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Via de Cristo, Weekend #16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believes    </w:t>
      </w:r>
      <w:r>
        <w:t xml:space="preserve">   who    </w:t>
      </w:r>
      <w:r>
        <w:t xml:space="preserve">   everyone    </w:t>
      </w:r>
      <w:r>
        <w:t xml:space="preserve">   to    </w:t>
      </w:r>
      <w:r>
        <w:t xml:space="preserve">   salvation    </w:t>
      </w:r>
      <w:r>
        <w:t xml:space="preserve">   God    </w:t>
      </w:r>
      <w:r>
        <w:t xml:space="preserve">   of    </w:t>
      </w:r>
      <w:r>
        <w:t xml:space="preserve">   power    </w:t>
      </w:r>
      <w:r>
        <w:t xml:space="preserve">   is    </w:t>
      </w:r>
      <w:r>
        <w:t xml:space="preserve">   it    </w:t>
      </w:r>
      <w:r>
        <w:t xml:space="preserve">   for    </w:t>
      </w:r>
      <w:r>
        <w:t xml:space="preserve">   gospel    </w:t>
      </w:r>
      <w:r>
        <w:t xml:space="preserve">   the    </w:t>
      </w:r>
      <w:r>
        <w:t xml:space="preserve">   ashamed    </w:t>
      </w:r>
      <w:r>
        <w:t xml:space="preserve">   not    </w:t>
      </w:r>
      <w:r>
        <w:t xml:space="preserve">   am    </w:t>
      </w:r>
      <w:r>
        <w:t xml:space="preserve">   I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de Cristo, Weekend #16</dc:title>
  <dcterms:created xsi:type="dcterms:W3CDTF">2021-10-11T20:51:28Z</dcterms:created>
  <dcterms:modified xsi:type="dcterms:W3CDTF">2021-10-11T20:51:28Z</dcterms:modified>
</cp:coreProperties>
</file>