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Viajando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pasaporte    </w:t>
      </w:r>
      <w:r>
        <w:t xml:space="preserve">   la tarjeta de credito    </w:t>
      </w:r>
      <w:r>
        <w:t xml:space="preserve">   los zapatos    </w:t>
      </w:r>
      <w:r>
        <w:t xml:space="preserve">   la falda    </w:t>
      </w:r>
      <w:r>
        <w:t xml:space="preserve">   los pantalones    </w:t>
      </w:r>
      <w:r>
        <w:t xml:space="preserve">   la computadora    </w:t>
      </w:r>
      <w:r>
        <w:t xml:space="preserve">   las sandalias    </w:t>
      </w:r>
      <w:r>
        <w:t xml:space="preserve">   la cobija    </w:t>
      </w:r>
      <w:r>
        <w:t xml:space="preserve">   la agenda    </w:t>
      </w:r>
      <w:r>
        <w:t xml:space="preserve">   los lentes de sol    </w:t>
      </w:r>
      <w:r>
        <w:t xml:space="preserve">   la camiseta    </w:t>
      </w:r>
      <w:r>
        <w:t xml:space="preserve">   la mochila    </w:t>
      </w:r>
      <w:r>
        <w:t xml:space="preserve">   el bolso    </w:t>
      </w:r>
      <w:r>
        <w:t xml:space="preserve">   el videojuego    </w:t>
      </w:r>
      <w:r>
        <w:t xml:space="preserve">   el maquillaje    </w:t>
      </w:r>
      <w:r>
        <w:t xml:space="preserve">   la camara    </w:t>
      </w:r>
      <w:r>
        <w:t xml:space="preserve">   el libro    </w:t>
      </w:r>
      <w:r>
        <w:t xml:space="preserve">   el traje de bano    </w:t>
      </w:r>
      <w:r>
        <w:t xml:space="preserve">   el pasaje    </w:t>
      </w:r>
      <w:r>
        <w:t xml:space="preserve">   el protector solar    </w:t>
      </w:r>
      <w:r>
        <w:t xml:space="preserve">   el telefono    </w:t>
      </w:r>
      <w:r>
        <w:t xml:space="preserve">   los billetes    </w:t>
      </w:r>
      <w:r>
        <w:t xml:space="preserve">   el dinero    </w:t>
      </w:r>
      <w:r>
        <w:t xml:space="preserve">   la maleta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Viajando</dc:title>
  <dcterms:created xsi:type="dcterms:W3CDTF">2021-10-11T20:51:16Z</dcterms:created>
  <dcterms:modified xsi:type="dcterms:W3CDTF">2021-10-11T20:51:16Z</dcterms:modified>
</cp:coreProperties>
</file>