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Viajando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advance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brochure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last minute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Viajando </dc:title>
  <dcterms:created xsi:type="dcterms:W3CDTF">2021-10-11T20:51:19Z</dcterms:created>
  <dcterms:modified xsi:type="dcterms:W3CDTF">2021-10-11T20:51:19Z</dcterms:modified>
</cp:coreProperties>
</file>