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you please tell me where...is?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flight attendent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Viajar</dc:title>
  <dcterms:created xsi:type="dcterms:W3CDTF">2021-10-11T20:50:28Z</dcterms:created>
  <dcterms:modified xsi:type="dcterms:W3CDTF">2021-10-11T20:50:28Z</dcterms:modified>
</cp:coreProperties>
</file>