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aisle (hallway)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monitor,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 attendant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</dc:title>
  <dcterms:created xsi:type="dcterms:W3CDTF">2021-10-11T20:50:30Z</dcterms:created>
  <dcterms:modified xsi:type="dcterms:W3CDTF">2021-10-11T20:50:30Z</dcterms:modified>
</cp:coreProperties>
</file>