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Viajar -- To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Viajar    </w:t>
      </w:r>
      <w:r>
        <w:t xml:space="preserve">   Busco    </w:t>
      </w:r>
      <w:r>
        <w:t xml:space="preserve">   El cybercafé    </w:t>
      </w:r>
      <w:r>
        <w:t xml:space="preserve">   La parada    </w:t>
      </w:r>
      <w:r>
        <w:t xml:space="preserve">   La puerta    </w:t>
      </w:r>
      <w:r>
        <w:t xml:space="preserve">   Las maletas    </w:t>
      </w:r>
      <w:r>
        <w:t xml:space="preserve">   El vuelo    </w:t>
      </w:r>
      <w:r>
        <w:t xml:space="preserve">   Las filas    </w:t>
      </w:r>
      <w:r>
        <w:t xml:space="preserve">   El aeropuerto    </w:t>
      </w:r>
      <w:r>
        <w:t xml:space="preserve">   A pie    </w:t>
      </w:r>
      <w:r>
        <w:t xml:space="preserve">   El barco    </w:t>
      </w:r>
      <w:r>
        <w:t xml:space="preserve">   El taxi    </w:t>
      </w:r>
      <w:r>
        <w:t xml:space="preserve">   El metro    </w:t>
      </w:r>
      <w:r>
        <w:t xml:space="preserve">   El tren    </w:t>
      </w:r>
      <w:r>
        <w:t xml:space="preserve">   El carro    </w:t>
      </w:r>
      <w:r>
        <w:t xml:space="preserve">   El avion    </w:t>
      </w:r>
      <w:r>
        <w:t xml:space="preserve">   El pasaporte    </w:t>
      </w:r>
      <w:r>
        <w:t xml:space="preserve">   El agente    </w:t>
      </w:r>
      <w:r>
        <w:t xml:space="preserve">   La aduana    </w:t>
      </w:r>
      <w:r>
        <w:t xml:space="preserve">   La seguridad    </w:t>
      </w:r>
      <w:r>
        <w:t xml:space="preserve">   El consulado    </w:t>
      </w:r>
      <w:r>
        <w:t xml:space="preserve">   La embajada    </w:t>
      </w:r>
      <w:r>
        <w:t xml:space="preserve">   Llegar    </w:t>
      </w:r>
      <w:r>
        <w:t xml:space="preserve">   Fuimos    </w:t>
      </w:r>
      <w:r>
        <w:t xml:space="preserve">   Fui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Viajar -- To travel</dc:title>
  <dcterms:created xsi:type="dcterms:W3CDTF">2021-10-11T20:51:52Z</dcterms:created>
  <dcterms:modified xsi:type="dcterms:W3CDTF">2021-10-11T20:51:52Z</dcterms:modified>
</cp:coreProperties>
</file>