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Viajar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acción de entrar en el aire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Asistir un espectáculo (show/drama)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Fuente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Casita privada para visitantes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Untilidad para navigación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vacacion en el mar en bote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acción de bajar un avión del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entrada (de transportacíon) para salir y regresar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Estar desorientad@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Lugar donde alta un autobús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Sanitarios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Viajar por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Hotel básico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Enfermar con una enfermadad grave.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“Abróchense los cinturones”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Parte de carro que para (stop) el movimiento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Ayudador del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Lugar para esperar para el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Guardar la ropa en equipage (luggage)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Stewardess camarero del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Parte de carro que usas para cambia dirección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camarera/mesera de la avión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Viajar Vocabulario</dc:title>
  <dcterms:created xsi:type="dcterms:W3CDTF">2021-10-11T20:50:37Z</dcterms:created>
  <dcterms:modified xsi:type="dcterms:W3CDTF">2021-10-11T20:50:37Z</dcterms:modified>
</cp:coreProperties>
</file>