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Viaje en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Entrar en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que puedes 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Poner la tarjeta en la maquina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trenes que llegan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tren va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Estacion ferrocarril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Donde compras tu billete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Donde comes en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National Geographic es una...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cuesta el billete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trenes que salen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Compras el billete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Esperas el tren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andas en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Salir del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senor de los anillos es uno...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Boston Globe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Compras revistas y periodicos aqui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 necesitas para comprar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Viaje en Tren</dc:title>
  <dcterms:created xsi:type="dcterms:W3CDTF">2021-10-11T20:50:44Z</dcterms:created>
  <dcterms:modified xsi:type="dcterms:W3CDTF">2021-10-11T20:50:44Z</dcterms:modified>
</cp:coreProperties>
</file>