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mochila    </w:t>
      </w:r>
      <w:r>
        <w:t xml:space="preserve">   descansar    </w:t>
      </w:r>
      <w:r>
        <w:t xml:space="preserve">   oceano    </w:t>
      </w:r>
      <w:r>
        <w:t xml:space="preserve">   fotos    </w:t>
      </w:r>
      <w:r>
        <w:t xml:space="preserve">   playa    </w:t>
      </w:r>
      <w:r>
        <w:t xml:space="preserve">   vacaciones    </w:t>
      </w:r>
      <w:r>
        <w:t xml:space="preserve">   boletos    </w:t>
      </w:r>
      <w:r>
        <w:t xml:space="preserve">   hostal    </w:t>
      </w:r>
      <w:r>
        <w:t xml:space="preserve">   hotel    </w:t>
      </w:r>
      <w:r>
        <w:t xml:space="preserve">   barco    </w:t>
      </w:r>
      <w:r>
        <w:t xml:space="preserve">   tren    </w:t>
      </w:r>
      <w:r>
        <w:t xml:space="preserve">   crucero    </w:t>
      </w:r>
      <w:r>
        <w:t xml:space="preserve">   paises    </w:t>
      </w:r>
      <w:r>
        <w:t xml:space="preserve">   ciudad    </w:t>
      </w:r>
      <w:r>
        <w:t xml:space="preserve">   terminal    </w:t>
      </w:r>
      <w:r>
        <w:t xml:space="preserve">   aeropuerto    </w:t>
      </w:r>
      <w:r>
        <w:t xml:space="preserve">   maletas    </w:t>
      </w:r>
      <w:r>
        <w:t xml:space="preserve">  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Viajes</dc:title>
  <dcterms:created xsi:type="dcterms:W3CDTF">2021-10-11T20:52:13Z</dcterms:created>
  <dcterms:modified xsi:type="dcterms:W3CDTF">2021-10-11T20:52:13Z</dcterms:modified>
</cp:coreProperties>
</file>