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Viajes Naturalistas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quetzal    </w:t>
      </w:r>
      <w:r>
        <w:t xml:space="preserve">   recorridos    </w:t>
      </w:r>
      <w:r>
        <w:t xml:space="preserve">   Biodiversidad    </w:t>
      </w:r>
      <w:r>
        <w:t xml:space="preserve">   Lluviosos    </w:t>
      </w:r>
      <w:r>
        <w:t xml:space="preserve">   Aficionados    </w:t>
      </w:r>
      <w:r>
        <w:t xml:space="preserve">   Desarrollados    </w:t>
      </w:r>
      <w:r>
        <w:t xml:space="preserve">   Propuesto    </w:t>
      </w:r>
      <w:r>
        <w:t xml:space="preserve">   Medioambiente    </w:t>
      </w:r>
      <w:r>
        <w:t xml:space="preserve">   Ciudadanos    </w:t>
      </w:r>
      <w:r>
        <w:t xml:space="preserve">   Sostenible    </w:t>
      </w:r>
      <w:r>
        <w:t xml:space="preserve">   Naturalistas    </w:t>
      </w:r>
      <w:r>
        <w:t xml:space="preserve">   Viajes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Viajes Naturalistas</dc:title>
  <dcterms:created xsi:type="dcterms:W3CDTF">2021-10-11T20:51:26Z</dcterms:created>
  <dcterms:modified xsi:type="dcterms:W3CDTF">2021-10-11T20:51:26Z</dcterms:modified>
</cp:coreProperties>
</file>