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Vibrant Vocabulary List Seven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perpetrates, or commits, an illegal, criminal, or evil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issue that relates to a person vs. society's opinion of a person's personal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knowledge or sensitivity towards a particular group of people, issue, or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treatment or consideration of, or making a distinction in favor of or against, a person or thing based on the group, class, or category to which that person or thing belongs rather than on individual merit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present during a bullying situation or event but does not take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harmful aspects of human activity on the environment (pollution, littering, etc.).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harmed, injured, or killed as a result of a crime, accident, or other event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takes action on behalf of others in a positive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campaigns for some kind of social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feeling that you understand and share another person's experiences and emotions : the ability to share someone else's feelings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Vibrant Vocabulary List Seven</dc:title>
  <dcterms:created xsi:type="dcterms:W3CDTF">2021-10-11T20:50:39Z</dcterms:created>
  <dcterms:modified xsi:type="dcterms:W3CDTF">2021-10-11T20:50:39Z</dcterms:modified>
</cp:coreProperties>
</file>