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Vibrant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type of Volcanoes, have explosive eruptions, with broad bases and steep tops.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Fine particles of rock dust blown from an explosion.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hot rocks and lava burst from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opening at the surface of the earth through which volcanic material passes.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volcano that is erupting or has erupted and is likely to do so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volcano that is presently inactive, but may erupt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Molten rock beneath the surface of the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Volcanoes with moderately explosive eruptions, steep slopes, and often occur in clusters.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vent or fissure in the earth's surface through which magma and gases are expelled.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Volcanoes built of layers of lava released from repeated non-explosive eruptions and have gently slopting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funnel-shaped pit around the central vent at the top of many volcanoes.</w:t>
            </w:r>
          </w:p>
        </w:tc>
      </w:tr>
    </w:tbl>
    <w:p>
      <w:pPr>
        <w:pStyle w:val="WordBankMedium"/>
      </w:pPr>
      <w:r>
        <w:t xml:space="preserve">   Active    </w:t>
      </w:r>
      <w:r>
        <w:t xml:space="preserve">   Volcano    </w:t>
      </w:r>
      <w:r>
        <w:t xml:space="preserve">   Magma    </w:t>
      </w:r>
      <w:r>
        <w:t xml:space="preserve">   Dormant    </w:t>
      </w:r>
      <w:r>
        <w:t xml:space="preserve">   Shield    </w:t>
      </w:r>
      <w:r>
        <w:t xml:space="preserve">   Cinder Cone    </w:t>
      </w:r>
      <w:r>
        <w:t xml:space="preserve">   Composite    </w:t>
      </w:r>
      <w:r>
        <w:t xml:space="preserve">   Ash    </w:t>
      </w:r>
      <w:r>
        <w:t xml:space="preserve">   Erupt    </w:t>
      </w:r>
      <w:r>
        <w:t xml:space="preserve">   Crater    </w:t>
      </w:r>
      <w:r>
        <w:t xml:space="preserve">   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Vibrant Volcanoes</dc:title>
  <dcterms:created xsi:type="dcterms:W3CDTF">2021-10-11T20:51:47Z</dcterms:created>
  <dcterms:modified xsi:type="dcterms:W3CDTF">2021-10-11T20:51:47Z</dcterms:modified>
</cp:coreProperties>
</file>