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Vibrations and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Antinodes    </w:t>
      </w:r>
      <w:r>
        <w:t xml:space="preserve">   Crest    </w:t>
      </w:r>
      <w:r>
        <w:t xml:space="preserve">   Doppler effect    </w:t>
      </w:r>
      <w:r>
        <w:t xml:space="preserve">   Frequency    </w:t>
      </w:r>
      <w:r>
        <w:t xml:space="preserve">   Hertz    </w:t>
      </w:r>
      <w:r>
        <w:t xml:space="preserve">   Longitudinal wave    </w:t>
      </w:r>
      <w:r>
        <w:t xml:space="preserve">   Nodes    </w:t>
      </w:r>
      <w:r>
        <w:t xml:space="preserve">   Period    </w:t>
      </w:r>
      <w:r>
        <w:t xml:space="preserve">   Sonic boom    </w:t>
      </w:r>
      <w:r>
        <w:t xml:space="preserve">   Transverse wave    </w:t>
      </w:r>
      <w:r>
        <w:t xml:space="preserve">   Trough    </w:t>
      </w:r>
      <w:r>
        <w:t xml:space="preserve">   Vibration    </w:t>
      </w:r>
      <w:r>
        <w:t xml:space="preserve">   Wave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Vibrations and Waves</dc:title>
  <dcterms:created xsi:type="dcterms:W3CDTF">2021-10-11T20:50:50Z</dcterms:created>
  <dcterms:modified xsi:type="dcterms:W3CDTF">2021-10-11T20:50:50Z</dcterms:modified>
</cp:coreProperties>
</file>